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почве личных неприязненных отношений, </w:t>
      </w:r>
      <w:r>
        <w:rPr>
          <w:rFonts w:ascii="Times New Roman" w:eastAsia="Times New Roman" w:hAnsi="Times New Roman" w:cs="Times New Roman"/>
          <w:sz w:val="28"/>
          <w:szCs w:val="28"/>
        </w:rPr>
        <w:t>нанес последнему телесн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ударил один раз ладонью руки по лицу в области правой скулы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результате чего </w:t>
      </w:r>
      <w:r>
        <w:rPr>
          <w:rStyle w:val="cat-UserDefinedgrp-41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2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 о рассмотрении дела в его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№ </w:t>
      </w:r>
      <w:r>
        <w:rPr>
          <w:rStyle w:val="cat-UserDefinedgrp-4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3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0412365400325000272606179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6">
    <w:name w:val="cat-UserDefined grp-38 rplc-16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3">
    <w:name w:val="cat-UserDefined grp-40 rplc-23"/>
    <w:basedOn w:val="DefaultParagraphFont"/>
  </w:style>
  <w:style w:type="character" w:customStyle="1" w:styleId="cat-UserDefinedgrp-41rplc-25">
    <w:name w:val="cat-UserDefined grp-41 rplc-25"/>
    <w:basedOn w:val="DefaultParagraphFont"/>
  </w:style>
  <w:style w:type="character" w:customStyle="1" w:styleId="cat-UserDefinedgrp-42rplc-27">
    <w:name w:val="cat-UserDefined grp-42 rplc-27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3rplc-47">
    <w:name w:val="cat-UserDefined grp-43 rplc-47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UserDefinedgrp-46rplc-51">
    <w:name w:val="cat-UserDefined grp-46 rplc-51"/>
    <w:basedOn w:val="DefaultParagraphFont"/>
  </w:style>
  <w:style w:type="character" w:customStyle="1" w:styleId="cat-UserDefinedgrp-43rplc-54">
    <w:name w:val="cat-UserDefined grp-43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